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BD60" w14:textId="0E75F821" w:rsidR="00B71FA8" w:rsidRPr="00395521" w:rsidRDefault="004E109B" w:rsidP="00395521">
      <w:pPr>
        <w:pStyle w:val="Titre1"/>
        <w:jc w:val="center"/>
        <w:rPr>
          <w:lang w:val="fr-FR"/>
        </w:rPr>
      </w:pPr>
      <w:r>
        <w:rPr>
          <w:noProof/>
        </w:rPr>
        <w:drawing>
          <wp:inline distT="0" distB="0" distL="0" distR="0" wp14:anchorId="66A1CC8D" wp14:editId="7ED80B6E">
            <wp:extent cx="3148225" cy="838200"/>
            <wp:effectExtent l="0" t="0" r="0" b="0"/>
            <wp:docPr id="19843106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89" cy="85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br/>
      </w:r>
      <w:r w:rsidR="00395521">
        <w:rPr>
          <w:lang w:val="fr-FR"/>
        </w:rPr>
        <w:t xml:space="preserve">CONTRAT </w:t>
      </w:r>
      <w:r w:rsidR="00683F36" w:rsidRPr="00395521">
        <w:rPr>
          <w:lang w:val="fr-FR"/>
        </w:rPr>
        <w:t>LOCATION DE VOITURES</w:t>
      </w:r>
    </w:p>
    <w:p w14:paraId="5B63F646" w14:textId="77777777" w:rsidR="00B71FA8" w:rsidRPr="00395521" w:rsidRDefault="00683F36">
      <w:pPr>
        <w:rPr>
          <w:lang w:val="fr-FR"/>
        </w:rPr>
      </w:pPr>
      <w:r w:rsidRPr="00395521">
        <w:rPr>
          <w:lang w:val="fr-FR"/>
        </w:rPr>
        <w:t>Raison sociale : BOM SERVICES</w:t>
      </w:r>
      <w:r w:rsidRPr="00395521">
        <w:rPr>
          <w:lang w:val="fr-FR"/>
        </w:rPr>
        <w:br/>
        <w:t>Gérant : OUGOUR MOHAMED</w:t>
      </w:r>
      <w:r w:rsidRPr="00395521">
        <w:rPr>
          <w:lang w:val="fr-FR"/>
        </w:rPr>
        <w:br/>
        <w:t>Adresse : CITÉ BOUSHAKI LOT 21 VAB, EZZOUAR – ALGER</w:t>
      </w:r>
      <w:r w:rsidRPr="00395521">
        <w:rPr>
          <w:lang w:val="fr-FR"/>
        </w:rPr>
        <w:br/>
        <w:t>Téléphone : 0550 72 29 73</w:t>
      </w:r>
      <w:r w:rsidRPr="00395521">
        <w:rPr>
          <w:lang w:val="fr-FR"/>
        </w:rPr>
        <w:br/>
        <w:t>Email : mohamedougour9@gmail.com</w:t>
      </w:r>
      <w:r w:rsidRPr="00395521">
        <w:rPr>
          <w:lang w:val="fr-FR"/>
        </w:rPr>
        <w:br/>
      </w:r>
    </w:p>
    <w:p w14:paraId="24EBB293" w14:textId="77777777" w:rsidR="00B71FA8" w:rsidRPr="00395521" w:rsidRDefault="00683F36" w:rsidP="00395521">
      <w:pPr>
        <w:pStyle w:val="Titre2"/>
        <w:rPr>
          <w:lang w:val="fr-FR"/>
        </w:rPr>
      </w:pPr>
      <w:r w:rsidRPr="00395521">
        <w:rPr>
          <w:lang w:val="fr-FR"/>
        </w:rPr>
        <w:t>Contrat de location –</w:t>
      </w:r>
      <w:r w:rsidR="00395521">
        <w:rPr>
          <w:lang w:val="fr-FR"/>
        </w:rPr>
        <w:t xml:space="preserve"> </w:t>
      </w:r>
      <w:r w:rsidR="00395521">
        <w:rPr>
          <w:rFonts w:cs="Calibri"/>
          <w:rtl/>
        </w:rPr>
        <w:t>عقد</w:t>
      </w:r>
      <w:r w:rsidR="00395521" w:rsidRPr="00395521">
        <w:rPr>
          <w:rFonts w:cs="Calibri"/>
          <w:rtl/>
        </w:rPr>
        <w:t xml:space="preserve"> </w:t>
      </w:r>
      <w:r w:rsidR="00395521">
        <w:rPr>
          <w:rFonts w:cs="Calibri"/>
          <w:rtl/>
        </w:rPr>
        <w:t>كراء</w:t>
      </w:r>
      <w:r w:rsidR="00395521" w:rsidRPr="00395521">
        <w:rPr>
          <w:rFonts w:cs="Calibri"/>
          <w:rtl/>
        </w:rPr>
        <w:t xml:space="preserve"> </w:t>
      </w:r>
      <w:r w:rsidR="00395521">
        <w:rPr>
          <w:rFonts w:cs="Calibri"/>
          <w:rtl/>
        </w:rPr>
        <w:t>السيارة</w:t>
      </w:r>
      <w:r w:rsidR="00395521" w:rsidRPr="009E7DD5">
        <w:rPr>
          <w:rFonts w:cs="Calibri"/>
          <w:lang w:val="fr-FR"/>
        </w:rPr>
        <w:t xml:space="preserve">   </w:t>
      </w:r>
    </w:p>
    <w:p w14:paraId="012E6E66" w14:textId="77777777" w:rsidR="00B71FA8" w:rsidRPr="00395521" w:rsidRDefault="00683F36">
      <w:pPr>
        <w:rPr>
          <w:lang w:val="fr-FR"/>
        </w:rPr>
      </w:pPr>
      <w:r w:rsidRPr="00395521">
        <w:rPr>
          <w:lang w:val="fr-FR"/>
        </w:rPr>
        <w:t>N° de contrat : ....................</w:t>
      </w:r>
      <w:r w:rsidRPr="00395521">
        <w:rPr>
          <w:lang w:val="fr-FR"/>
        </w:rPr>
        <w:br/>
        <w:t>Date et heure : ....../....../...... à ......</w:t>
      </w:r>
    </w:p>
    <w:p w14:paraId="6D4DECFC" w14:textId="77777777" w:rsidR="00B71FA8" w:rsidRPr="00395521" w:rsidRDefault="00683F36">
      <w:pPr>
        <w:pStyle w:val="Titre2"/>
        <w:rPr>
          <w:lang w:val="fr-FR"/>
        </w:rPr>
      </w:pPr>
      <w:r w:rsidRPr="00395521">
        <w:rPr>
          <w:lang w:val="fr-FR"/>
        </w:rPr>
        <w:t xml:space="preserve">LOCATAIRE – </w:t>
      </w:r>
      <w:r>
        <w:rPr>
          <w:rFonts w:cs="Calibri"/>
          <w:rtl/>
        </w:rPr>
        <w:t>المستأجر</w:t>
      </w:r>
    </w:p>
    <w:p w14:paraId="618966A6" w14:textId="77777777" w:rsidR="00B71FA8" w:rsidRPr="00395521" w:rsidRDefault="00683F36">
      <w:pPr>
        <w:rPr>
          <w:lang w:val="fr-FR"/>
        </w:rPr>
      </w:pPr>
      <w:r w:rsidRPr="00395521">
        <w:rPr>
          <w:lang w:val="fr-FR"/>
        </w:rPr>
        <w:t>Nom et prénom : ..........................................</w:t>
      </w:r>
      <w:r w:rsidRPr="00395521">
        <w:rPr>
          <w:lang w:val="fr-FR"/>
        </w:rPr>
        <w:br/>
        <w:t>Adresse : ..........................................</w:t>
      </w:r>
      <w:r w:rsidRPr="00395521">
        <w:rPr>
          <w:lang w:val="fr-FR"/>
        </w:rPr>
        <w:br/>
        <w:t>Téléphone : ..........................................</w:t>
      </w:r>
      <w:r w:rsidRPr="00395521">
        <w:rPr>
          <w:lang w:val="fr-FR"/>
        </w:rPr>
        <w:br/>
        <w:t>N° Permis de conduire : ..................................</w:t>
      </w:r>
      <w:r w:rsidRPr="00395521">
        <w:rPr>
          <w:lang w:val="fr-FR"/>
        </w:rPr>
        <w:br/>
        <w:t>Date de délivrance : ....../....../......</w:t>
      </w:r>
      <w:r w:rsidRPr="00395521">
        <w:rPr>
          <w:lang w:val="fr-FR"/>
        </w:rPr>
        <w:br/>
        <w:t>Autorité de délivrance : ..................................</w:t>
      </w:r>
    </w:p>
    <w:p w14:paraId="6F33D148" w14:textId="77777777" w:rsidR="00B71FA8" w:rsidRPr="00395521" w:rsidRDefault="00683F36" w:rsidP="00395521">
      <w:pPr>
        <w:pStyle w:val="Titre2"/>
        <w:rPr>
          <w:lang w:val="fr-FR"/>
        </w:rPr>
      </w:pPr>
      <w:r w:rsidRPr="00395521">
        <w:rPr>
          <w:lang w:val="fr-FR"/>
        </w:rPr>
        <w:t>VÉHICULE –</w:t>
      </w:r>
      <w:r w:rsidR="00395521">
        <w:rPr>
          <w:lang w:val="fr-FR"/>
        </w:rPr>
        <w:t xml:space="preserve"> </w:t>
      </w:r>
      <w:r>
        <w:rPr>
          <w:rFonts w:cs="Calibri"/>
          <w:rtl/>
        </w:rPr>
        <w:t>السيارة</w:t>
      </w:r>
      <w:r w:rsidR="00395521" w:rsidRPr="009E7DD5">
        <w:rPr>
          <w:rFonts w:cs="Calibri"/>
          <w:lang w:val="fr-FR"/>
        </w:rPr>
        <w:t xml:space="preserve"> </w:t>
      </w:r>
      <w:r w:rsidR="00395521">
        <w:rPr>
          <w:rFonts w:cs="Calibri"/>
          <w:rtl/>
        </w:rPr>
        <w:t>مواصفات</w:t>
      </w:r>
    </w:p>
    <w:p w14:paraId="31F0B556" w14:textId="21A2E1BB" w:rsidR="00B71FA8" w:rsidRPr="004E109B" w:rsidRDefault="00683F36">
      <w:pPr>
        <w:rPr>
          <w:lang w:val="fr-FR"/>
        </w:rPr>
      </w:pPr>
      <w:r w:rsidRPr="00395521">
        <w:rPr>
          <w:lang w:val="fr-FR"/>
        </w:rPr>
        <w:t xml:space="preserve">Marque : </w:t>
      </w:r>
      <w:r w:rsidRPr="00395521">
        <w:rPr>
          <w:lang w:val="fr-FR"/>
        </w:rPr>
        <w:br/>
        <w:t xml:space="preserve">Modèle : </w:t>
      </w:r>
      <w:r w:rsidRPr="00395521">
        <w:rPr>
          <w:lang w:val="fr-FR"/>
        </w:rPr>
        <w:br/>
        <w:t xml:space="preserve">Immatriculation : </w:t>
      </w:r>
      <w:r w:rsidRPr="00395521">
        <w:rPr>
          <w:lang w:val="fr-FR"/>
        </w:rPr>
        <w:br/>
        <w:t xml:space="preserve">Numéro de châssis : </w:t>
      </w:r>
      <w:r w:rsidRPr="00395521">
        <w:rPr>
          <w:lang w:val="fr-FR"/>
        </w:rPr>
        <w:br/>
        <w:t xml:space="preserve">Couleur : </w:t>
      </w:r>
      <w:r w:rsidRPr="00395521">
        <w:rPr>
          <w:lang w:val="fr-FR"/>
        </w:rPr>
        <w:br/>
        <w:t xml:space="preserve">Énergie : </w:t>
      </w:r>
      <w:r w:rsidRPr="00395521">
        <w:rPr>
          <w:lang w:val="fr-FR"/>
        </w:rPr>
        <w:br/>
        <w:t>Kilométrage au départ (KM) : ....................</w:t>
      </w:r>
      <w:r w:rsidRPr="00395521">
        <w:rPr>
          <w:lang w:val="fr-FR"/>
        </w:rPr>
        <w:br/>
        <w:t xml:space="preserve">Date fin </w:t>
      </w:r>
      <w:proofErr w:type="gramStart"/>
      <w:r w:rsidR="00395521" w:rsidRPr="004E109B">
        <w:rPr>
          <w:lang w:val="fr-FR"/>
        </w:rPr>
        <w:t>assurance:</w:t>
      </w:r>
      <w:proofErr w:type="gramEnd"/>
      <w:r w:rsidRPr="004E109B">
        <w:rPr>
          <w:lang w:val="fr-FR"/>
        </w:rPr>
        <w:t xml:space="preserve"> ....../....../......</w:t>
      </w:r>
    </w:p>
    <w:p w14:paraId="7A697995" w14:textId="77777777" w:rsidR="00B71FA8" w:rsidRPr="004E109B" w:rsidRDefault="00683F36" w:rsidP="00395521">
      <w:pPr>
        <w:pStyle w:val="Titre2"/>
        <w:rPr>
          <w:lang w:val="fr-FR"/>
        </w:rPr>
      </w:pPr>
      <w:r w:rsidRPr="004E109B">
        <w:rPr>
          <w:lang w:val="fr-FR"/>
        </w:rPr>
        <w:t>DURÉE DE LOCATION –</w:t>
      </w:r>
      <w:r>
        <w:rPr>
          <w:rFonts w:cs="Calibri"/>
          <w:rtl/>
        </w:rPr>
        <w:t>الكراء</w:t>
      </w:r>
      <w:r w:rsidR="00395521" w:rsidRPr="004E109B">
        <w:rPr>
          <w:rFonts w:cs="Calibri"/>
          <w:lang w:val="fr-FR"/>
        </w:rPr>
        <w:t xml:space="preserve"> </w:t>
      </w:r>
      <w:r w:rsidR="00395521">
        <w:rPr>
          <w:rFonts w:cs="Calibri"/>
          <w:rtl/>
        </w:rPr>
        <w:t>مدة</w:t>
      </w:r>
    </w:p>
    <w:p w14:paraId="3B6A4510" w14:textId="77777777" w:rsidR="00B71FA8" w:rsidRPr="004E109B" w:rsidRDefault="00683F36">
      <w:pPr>
        <w:rPr>
          <w:lang w:val="fr-FR"/>
        </w:rPr>
      </w:pPr>
      <w:r w:rsidRPr="009E7DD5">
        <w:rPr>
          <w:lang w:val="fr-FR"/>
        </w:rPr>
        <w:t>Date et heure de départ : ....../....../......</w:t>
      </w:r>
      <w:r w:rsidRPr="009E7DD5">
        <w:rPr>
          <w:lang w:val="fr-FR"/>
        </w:rPr>
        <w:br/>
        <w:t>Date et heure de retour : ....../....../......</w:t>
      </w:r>
      <w:r w:rsidRPr="009E7DD5">
        <w:rPr>
          <w:lang w:val="fr-FR"/>
        </w:rPr>
        <w:br/>
      </w:r>
      <w:r w:rsidRPr="004E109B">
        <w:rPr>
          <w:lang w:val="fr-FR"/>
        </w:rPr>
        <w:t xml:space="preserve">Nombre de jours : ........ </w:t>
      </w:r>
      <w:proofErr w:type="gramStart"/>
      <w:r w:rsidRPr="004E109B">
        <w:rPr>
          <w:lang w:val="fr-FR"/>
        </w:rPr>
        <w:t>jours</w:t>
      </w:r>
      <w:proofErr w:type="gramEnd"/>
    </w:p>
    <w:p w14:paraId="76E83B12" w14:textId="77777777" w:rsidR="00B71FA8" w:rsidRPr="004E109B" w:rsidRDefault="00683F36">
      <w:pPr>
        <w:pStyle w:val="Titre2"/>
        <w:rPr>
          <w:lang w:val="fr-FR"/>
        </w:rPr>
      </w:pPr>
      <w:r w:rsidRPr="004E109B">
        <w:rPr>
          <w:lang w:val="fr-FR"/>
        </w:rPr>
        <w:lastRenderedPageBreak/>
        <w:t xml:space="preserve">CAUTION – </w:t>
      </w:r>
      <w:r>
        <w:rPr>
          <w:rFonts w:cs="Calibri"/>
          <w:rtl/>
        </w:rPr>
        <w:t>الضمان</w:t>
      </w:r>
    </w:p>
    <w:p w14:paraId="462F0D96" w14:textId="17E235F1" w:rsidR="00B71FA8" w:rsidRPr="00395521" w:rsidRDefault="009E7DD5" w:rsidP="00683F36">
      <w:pPr>
        <w:rPr>
          <w:lang w:val="fr-FR"/>
        </w:rPr>
      </w:pPr>
      <w:r w:rsidRPr="00395521">
        <w:rPr>
          <w:lang w:val="fr-FR"/>
        </w:rPr>
        <w:t>..........................................</w:t>
      </w:r>
      <w:r w:rsidR="00683F36">
        <w:rPr>
          <w:lang w:val="fr-FR"/>
        </w:rPr>
        <w:t xml:space="preserve">exigée au début de la location et dépôt du passeport </w:t>
      </w:r>
      <w:r w:rsidR="00683F36" w:rsidRPr="00395521">
        <w:rPr>
          <w:lang w:val="fr-FR"/>
        </w:rPr>
        <w:br/>
      </w:r>
      <w:r w:rsidR="00683F36">
        <w:rPr>
          <w:lang w:val="fr-FR"/>
        </w:rPr>
        <w:t>La restitution de ces derniers</w:t>
      </w:r>
      <w:r w:rsidR="00683F36" w:rsidRPr="00395521">
        <w:rPr>
          <w:lang w:val="fr-FR"/>
        </w:rPr>
        <w:t xml:space="preserve"> après retour du véhicule en bon état, sans dégâts, infractions ou retard.</w:t>
      </w:r>
    </w:p>
    <w:p w14:paraId="16290AA3" w14:textId="77777777" w:rsidR="00395521" w:rsidRDefault="00395521">
      <w:pPr>
        <w:pStyle w:val="Titre2"/>
        <w:rPr>
          <w:lang w:val="fr-FR"/>
        </w:rPr>
      </w:pPr>
    </w:p>
    <w:p w14:paraId="3F89CC35" w14:textId="77777777" w:rsidR="00B71FA8" w:rsidRPr="00395521" w:rsidRDefault="00683F36">
      <w:pPr>
        <w:pStyle w:val="Titre2"/>
        <w:rPr>
          <w:lang w:val="fr-FR"/>
        </w:rPr>
      </w:pPr>
      <w:r w:rsidRPr="00395521">
        <w:rPr>
          <w:lang w:val="fr-FR"/>
        </w:rPr>
        <w:t>CONDITIONS GÉNÉRALES</w:t>
      </w:r>
    </w:p>
    <w:p w14:paraId="246BE18D" w14:textId="77777777" w:rsidR="00B71FA8" w:rsidRPr="00395521" w:rsidRDefault="00683F36">
      <w:pPr>
        <w:rPr>
          <w:lang w:val="fr-FR"/>
        </w:rPr>
      </w:pPr>
      <w:r w:rsidRPr="00395521">
        <w:rPr>
          <w:lang w:val="fr-FR"/>
        </w:rPr>
        <w:t>1. En cas d’accident :</w:t>
      </w:r>
      <w:r w:rsidRPr="00395521">
        <w:rPr>
          <w:lang w:val="fr-FR"/>
        </w:rPr>
        <w:br/>
        <w:t>Les frais de réparation et de remorquage sont entièrement à la charge du locataire (100%).</w:t>
      </w:r>
      <w:r w:rsidRPr="00395521">
        <w:rPr>
          <w:lang w:val="fr-FR"/>
        </w:rPr>
        <w:br/>
      </w:r>
      <w:r w:rsidRPr="00395521">
        <w:rPr>
          <w:lang w:val="fr-FR"/>
        </w:rPr>
        <w:br/>
        <w:t>2. En cas de vol :</w:t>
      </w:r>
      <w:r w:rsidRPr="00395521">
        <w:rPr>
          <w:lang w:val="fr-FR"/>
        </w:rPr>
        <w:br/>
        <w:t>Le locataire est responsable à 100% durant toute la période de location. Une déclaration officielle est obligatoire.</w:t>
      </w:r>
      <w:r w:rsidRPr="00395521">
        <w:rPr>
          <w:lang w:val="fr-FR"/>
        </w:rPr>
        <w:br/>
      </w:r>
      <w:r w:rsidRPr="00395521">
        <w:rPr>
          <w:lang w:val="fr-FR"/>
        </w:rPr>
        <w:br/>
        <w:t>3. Infractions routières :</w:t>
      </w:r>
      <w:r w:rsidRPr="00395521">
        <w:rPr>
          <w:lang w:val="fr-FR"/>
        </w:rPr>
        <w:br/>
        <w:t>Le locataire est responsable de toutes les infractions et amendes.</w:t>
      </w:r>
      <w:r w:rsidRPr="00395521">
        <w:rPr>
          <w:lang w:val="fr-FR"/>
        </w:rPr>
        <w:br/>
      </w:r>
      <w:r w:rsidRPr="00395521">
        <w:rPr>
          <w:lang w:val="fr-FR"/>
        </w:rPr>
        <w:br/>
        <w:t>4. Carburant et entretien :</w:t>
      </w:r>
      <w:r w:rsidRPr="00395521">
        <w:rPr>
          <w:lang w:val="fr-FR"/>
        </w:rPr>
        <w:br/>
        <w:t>Le carburant est à la charge du locataire. Il doit vérifier régulièrement les niveaux et l’état du véhicule.</w:t>
      </w:r>
      <w:r w:rsidRPr="00395521">
        <w:rPr>
          <w:lang w:val="fr-FR"/>
        </w:rPr>
        <w:br/>
      </w:r>
      <w:r w:rsidRPr="00395521">
        <w:rPr>
          <w:lang w:val="fr-FR"/>
        </w:rPr>
        <w:br/>
        <w:t>5. Retard :</w:t>
      </w:r>
      <w:r w:rsidRPr="00395521">
        <w:rPr>
          <w:lang w:val="fr-FR"/>
        </w:rPr>
        <w:br/>
        <w:t>Tout retard entraîne une pénalité de 600 DA par heure entamée.</w:t>
      </w:r>
      <w:r w:rsidRPr="00395521">
        <w:rPr>
          <w:lang w:val="fr-FR"/>
        </w:rPr>
        <w:br/>
      </w:r>
      <w:r w:rsidRPr="00395521">
        <w:rPr>
          <w:lang w:val="fr-FR"/>
        </w:rPr>
        <w:br/>
        <w:t>6. Kilométrage :</w:t>
      </w:r>
      <w:r w:rsidRPr="00395521">
        <w:rPr>
          <w:lang w:val="fr-FR"/>
        </w:rPr>
        <w:br/>
        <w:t>300 km par jour autorisés. Dépassement : 20 DA par km supplémentaire.</w:t>
      </w:r>
      <w:r w:rsidRPr="00395521">
        <w:rPr>
          <w:lang w:val="fr-FR"/>
        </w:rPr>
        <w:br/>
      </w:r>
      <w:r w:rsidRPr="00395521">
        <w:rPr>
          <w:lang w:val="fr-FR"/>
        </w:rPr>
        <w:br/>
        <w:t>7. Conditions d’âge et permis :</w:t>
      </w:r>
      <w:r w:rsidRPr="00395521">
        <w:rPr>
          <w:lang w:val="fr-FR"/>
        </w:rPr>
        <w:br/>
        <w:t>Âge minimum 21 ans. Permis valide depuis au moins 2 ans.</w:t>
      </w:r>
    </w:p>
    <w:p w14:paraId="59B89EF6" w14:textId="77777777" w:rsidR="00B71FA8" w:rsidRPr="00395521" w:rsidRDefault="00683F36">
      <w:pPr>
        <w:pStyle w:val="Titre2"/>
        <w:rPr>
          <w:lang w:val="fr-FR"/>
        </w:rPr>
      </w:pPr>
      <w:r w:rsidRPr="00395521">
        <w:rPr>
          <w:lang w:val="fr-FR"/>
        </w:rPr>
        <w:t>SIGNATURES</w:t>
      </w:r>
      <w:r w:rsidR="00395521">
        <w:rPr>
          <w:lang w:val="fr-FR"/>
        </w:rPr>
        <w:t xml:space="preserve"> </w:t>
      </w:r>
    </w:p>
    <w:p w14:paraId="1AB71AD0" w14:textId="77777777" w:rsidR="00395521" w:rsidRDefault="00683F36" w:rsidP="00395521">
      <w:pPr>
        <w:rPr>
          <w:lang w:val="fr-FR"/>
        </w:rPr>
      </w:pPr>
      <w:r w:rsidRPr="00395521">
        <w:rPr>
          <w:lang w:val="fr-FR"/>
        </w:rPr>
        <w:t>Le Loueur : BOM Services</w:t>
      </w:r>
      <w:r w:rsidRPr="00395521">
        <w:rPr>
          <w:lang w:val="fr-FR"/>
        </w:rPr>
        <w:br/>
        <w:t xml:space="preserve">Nom : </w:t>
      </w:r>
      <w:r w:rsidR="00395521">
        <w:rPr>
          <w:lang w:val="fr-FR"/>
        </w:rPr>
        <w:t>OUGOUR</w:t>
      </w:r>
      <w:r w:rsidRPr="00395521">
        <w:rPr>
          <w:lang w:val="fr-FR"/>
        </w:rPr>
        <w:t xml:space="preserve"> Mohamed</w:t>
      </w:r>
      <w:r w:rsidRPr="00395521">
        <w:rPr>
          <w:lang w:val="fr-FR"/>
        </w:rPr>
        <w:br/>
        <w:t>Signature et Cachet :</w:t>
      </w:r>
      <w:r w:rsidRPr="00395521">
        <w:rPr>
          <w:lang w:val="fr-FR"/>
        </w:rPr>
        <w:br/>
      </w:r>
      <w:r w:rsidRPr="00395521">
        <w:rPr>
          <w:lang w:val="fr-FR"/>
        </w:rPr>
        <w:br/>
      </w:r>
    </w:p>
    <w:p w14:paraId="7D8C5010" w14:textId="77777777" w:rsidR="00395521" w:rsidRDefault="00395521" w:rsidP="00395521">
      <w:pPr>
        <w:rPr>
          <w:lang w:val="fr-FR"/>
        </w:rPr>
      </w:pPr>
    </w:p>
    <w:p w14:paraId="0AE85FFD" w14:textId="77777777" w:rsidR="00B71FA8" w:rsidRDefault="00683F36" w:rsidP="00395521">
      <w:r w:rsidRPr="00395521">
        <w:rPr>
          <w:lang w:val="fr-FR"/>
        </w:rPr>
        <w:br/>
        <w:t>Le Locataire :</w:t>
      </w:r>
      <w:r w:rsidRPr="00395521">
        <w:rPr>
          <w:lang w:val="fr-FR"/>
        </w:rPr>
        <w:br/>
        <w:t>Nom : ..........................................</w:t>
      </w:r>
      <w:r w:rsidRPr="00395521">
        <w:rPr>
          <w:lang w:val="fr-FR"/>
        </w:rPr>
        <w:br/>
      </w:r>
      <w:proofErr w:type="gramStart"/>
      <w:r w:rsidR="00395521">
        <w:t>Signature:</w:t>
      </w:r>
      <w:proofErr w:type="gramEnd"/>
    </w:p>
    <w:sectPr w:rsidR="00B71F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6874056">
    <w:abstractNumId w:val="8"/>
  </w:num>
  <w:num w:numId="2" w16cid:durableId="1260333875">
    <w:abstractNumId w:val="6"/>
  </w:num>
  <w:num w:numId="3" w16cid:durableId="290869706">
    <w:abstractNumId w:val="5"/>
  </w:num>
  <w:num w:numId="4" w16cid:durableId="711154715">
    <w:abstractNumId w:val="4"/>
  </w:num>
  <w:num w:numId="5" w16cid:durableId="179777730">
    <w:abstractNumId w:val="7"/>
  </w:num>
  <w:num w:numId="6" w16cid:durableId="854425243">
    <w:abstractNumId w:val="3"/>
  </w:num>
  <w:num w:numId="7" w16cid:durableId="1044065228">
    <w:abstractNumId w:val="2"/>
  </w:num>
  <w:num w:numId="8" w16cid:durableId="406924293">
    <w:abstractNumId w:val="1"/>
  </w:num>
  <w:num w:numId="9" w16cid:durableId="208544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738"/>
    <w:rsid w:val="0006063C"/>
    <w:rsid w:val="0015074B"/>
    <w:rsid w:val="0029639D"/>
    <w:rsid w:val="00305330"/>
    <w:rsid w:val="00326F90"/>
    <w:rsid w:val="00395521"/>
    <w:rsid w:val="004E109B"/>
    <w:rsid w:val="00683F36"/>
    <w:rsid w:val="009E7DD5"/>
    <w:rsid w:val="00AA1D8D"/>
    <w:rsid w:val="00B47730"/>
    <w:rsid w:val="00B71F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D3DAF"/>
  <w14:defaultImageDpi w14:val="300"/>
  <w15:docId w15:val="{91CAA5D8-ADD6-4998-B96C-35BEB4DE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1B250-968A-4EE4-B848-12ED2626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 ine</cp:lastModifiedBy>
  <cp:revision>5</cp:revision>
  <dcterms:created xsi:type="dcterms:W3CDTF">2013-12-23T23:15:00Z</dcterms:created>
  <dcterms:modified xsi:type="dcterms:W3CDTF">2026-03-12T15:53:00Z</dcterms:modified>
  <cp:category/>
</cp:coreProperties>
</file>